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11" w:rsidRPr="009A4F41" w:rsidRDefault="009A4F41">
      <w:pPr>
        <w:pStyle w:val="Nadpis1"/>
        <w:rPr>
          <w:sz w:val="20"/>
          <w:szCs w:val="20"/>
        </w:rPr>
      </w:pPr>
      <w:r w:rsidRPr="009A4F41">
        <w:rPr>
          <w:sz w:val="20"/>
          <w:szCs w:val="20"/>
        </w:rPr>
        <w:t>VZOROVÝ REKLAMAČNÝ FORMULÁR</w:t>
      </w:r>
    </w:p>
    <w:p w:rsidR="00BF1311" w:rsidRPr="009A4F41" w:rsidRDefault="009A4F41">
      <w:pPr>
        <w:rPr>
          <w:sz w:val="20"/>
          <w:szCs w:val="20"/>
        </w:rPr>
      </w:pPr>
      <w:proofErr w:type="spellStart"/>
      <w:r w:rsidRPr="009A4F41">
        <w:rPr>
          <w:sz w:val="20"/>
          <w:szCs w:val="20"/>
        </w:rPr>
        <w:t>Predávajúci</w:t>
      </w:r>
      <w:proofErr w:type="spellEnd"/>
      <w:r w:rsidRPr="009A4F41">
        <w:rPr>
          <w:sz w:val="20"/>
          <w:szCs w:val="20"/>
        </w:rPr>
        <w:t>:</w:t>
      </w:r>
    </w:p>
    <w:p w:rsidR="00BF131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t>TextiLand s.r.o.</w:t>
      </w:r>
      <w:r w:rsidRPr="009A4F41">
        <w:rPr>
          <w:sz w:val="20"/>
          <w:szCs w:val="20"/>
        </w:rPr>
        <w:br/>
        <w:t>Bělehradská 858/23, Vinohrady (Praha 2), 120 00 Praha, Česká republika</w:t>
      </w:r>
      <w:r w:rsidRPr="009A4F41">
        <w:rPr>
          <w:sz w:val="20"/>
          <w:szCs w:val="20"/>
        </w:rPr>
        <w:br/>
        <w:t>IČO:</w:t>
      </w:r>
      <w:r>
        <w:rPr>
          <w:sz w:val="20"/>
          <w:szCs w:val="20"/>
        </w:rPr>
        <w:t xml:space="preserve"> 19748469 DIČ (DPH): CZ19748469</w:t>
      </w:r>
    </w:p>
    <w:p w:rsidR="009A4F41" w:rsidRDefault="009A4F41" w:rsidP="009A4F41">
      <w:pPr>
        <w:rPr>
          <w:sz w:val="20"/>
          <w:szCs w:val="20"/>
        </w:rPr>
      </w:pPr>
      <w:proofErr w:type="spellStart"/>
      <w:r w:rsidRPr="00B017D7">
        <w:rPr>
          <w:sz w:val="20"/>
          <w:szCs w:val="20"/>
        </w:rPr>
        <w:t>Adresa</w:t>
      </w:r>
      <w:proofErr w:type="spellEnd"/>
      <w:r w:rsidRPr="00B017D7">
        <w:rPr>
          <w:sz w:val="20"/>
          <w:szCs w:val="20"/>
        </w:rPr>
        <w:t xml:space="preserve"> pre </w:t>
      </w:r>
      <w:proofErr w:type="spellStart"/>
      <w:r w:rsidRPr="00B017D7">
        <w:rPr>
          <w:sz w:val="20"/>
          <w:szCs w:val="20"/>
        </w:rPr>
        <w:t>reklamácie</w:t>
      </w:r>
      <w:proofErr w:type="spellEnd"/>
      <w:r w:rsidRPr="00B017D7">
        <w:rPr>
          <w:sz w:val="20"/>
          <w:szCs w:val="20"/>
        </w:rPr>
        <w:t xml:space="preserve"> a </w:t>
      </w:r>
      <w:proofErr w:type="spellStart"/>
      <w:r w:rsidRPr="00B017D7">
        <w:rPr>
          <w:sz w:val="20"/>
          <w:szCs w:val="20"/>
        </w:rPr>
        <w:t>vrátenie</w:t>
      </w:r>
      <w:proofErr w:type="spellEnd"/>
      <w:r w:rsidRPr="00B017D7">
        <w:rPr>
          <w:sz w:val="20"/>
          <w:szCs w:val="20"/>
        </w:rPr>
        <w:t xml:space="preserve"> </w:t>
      </w:r>
      <w:proofErr w:type="spellStart"/>
      <w:r w:rsidRPr="00B017D7">
        <w:rPr>
          <w:sz w:val="20"/>
          <w:szCs w:val="20"/>
        </w:rPr>
        <w:t>tovaru</w:t>
      </w:r>
      <w:proofErr w:type="spellEnd"/>
      <w:r w:rsidRPr="00B017D7">
        <w:rPr>
          <w:sz w:val="20"/>
          <w:szCs w:val="20"/>
        </w:rPr>
        <w:t xml:space="preserve">: </w:t>
      </w:r>
    </w:p>
    <w:p w:rsidR="009A4F41" w:rsidRPr="00B017D7" w:rsidRDefault="009A4F41" w:rsidP="009A4F41">
      <w:pPr>
        <w:rPr>
          <w:sz w:val="20"/>
          <w:szCs w:val="20"/>
        </w:rPr>
      </w:pPr>
      <w:proofErr w:type="spellStart"/>
      <w:r w:rsidRPr="00B017D7">
        <w:rPr>
          <w:sz w:val="20"/>
          <w:szCs w:val="20"/>
        </w:rPr>
        <w:t>TextiLand</w:t>
      </w:r>
      <w:proofErr w:type="spellEnd"/>
      <w:r w:rsidRPr="00B017D7">
        <w:rPr>
          <w:sz w:val="20"/>
          <w:szCs w:val="20"/>
        </w:rPr>
        <w:t xml:space="preserve"> </w:t>
      </w:r>
      <w:proofErr w:type="spellStart"/>
      <w:r w:rsidRPr="00B017D7">
        <w:rPr>
          <w:sz w:val="20"/>
          <w:szCs w:val="20"/>
        </w:rPr>
        <w:t>s.r.o</w:t>
      </w:r>
      <w:proofErr w:type="spellEnd"/>
      <w:r w:rsidRPr="00B017D7">
        <w:rPr>
          <w:sz w:val="20"/>
          <w:szCs w:val="20"/>
        </w:rPr>
        <w:t xml:space="preserve">. </w:t>
      </w:r>
      <w:proofErr w:type="spellStart"/>
      <w:r w:rsidRPr="00B017D7">
        <w:rPr>
          <w:sz w:val="20"/>
          <w:szCs w:val="20"/>
        </w:rPr>
        <w:t>Rokycanská</w:t>
      </w:r>
      <w:proofErr w:type="spellEnd"/>
      <w:r w:rsidRPr="00B017D7">
        <w:rPr>
          <w:sz w:val="20"/>
          <w:szCs w:val="20"/>
        </w:rPr>
        <w:t xml:space="preserve"> 27, 312 00 </w:t>
      </w:r>
      <w:proofErr w:type="spellStart"/>
      <w:r w:rsidRPr="00B017D7">
        <w:rPr>
          <w:sz w:val="20"/>
          <w:szCs w:val="20"/>
        </w:rPr>
        <w:t>Plzeň</w:t>
      </w:r>
      <w:proofErr w:type="spellEnd"/>
      <w:r w:rsidRPr="00B017D7">
        <w:rPr>
          <w:sz w:val="20"/>
          <w:szCs w:val="20"/>
        </w:rPr>
        <w:t xml:space="preserve">, </w:t>
      </w:r>
      <w:proofErr w:type="spellStart"/>
      <w:r w:rsidRPr="00B017D7">
        <w:rPr>
          <w:sz w:val="20"/>
          <w:szCs w:val="20"/>
        </w:rPr>
        <w:t>Česká</w:t>
      </w:r>
      <w:proofErr w:type="spellEnd"/>
      <w:r w:rsidRPr="00B017D7">
        <w:rPr>
          <w:sz w:val="20"/>
          <w:szCs w:val="20"/>
        </w:rPr>
        <w:t xml:space="preserve"> </w:t>
      </w:r>
      <w:proofErr w:type="spellStart"/>
      <w:r w:rsidRPr="00B017D7">
        <w:rPr>
          <w:sz w:val="20"/>
          <w:szCs w:val="20"/>
        </w:rPr>
        <w:t>republika</w:t>
      </w:r>
      <w:proofErr w:type="spellEnd"/>
      <w:r w:rsidRPr="00B017D7">
        <w:rPr>
          <w:sz w:val="20"/>
          <w:szCs w:val="20"/>
        </w:rPr>
        <w:t xml:space="preserve"> </w:t>
      </w:r>
    </w:p>
    <w:p w:rsidR="009A4F41" w:rsidRPr="009A4F41" w:rsidRDefault="009A4F41">
      <w:pPr>
        <w:rPr>
          <w:sz w:val="20"/>
          <w:szCs w:val="20"/>
        </w:rPr>
      </w:pPr>
      <w:r w:rsidRPr="00B017D7">
        <w:rPr>
          <w:sz w:val="20"/>
          <w:szCs w:val="20"/>
        </w:rPr>
        <w:t>E-mail: info@textiland.cz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br/>
        <w:t>Údaje o</w:t>
      </w:r>
      <w:r w:rsidRPr="009A4F41">
        <w:rPr>
          <w:sz w:val="20"/>
          <w:szCs w:val="20"/>
        </w:rPr>
        <w:t xml:space="preserve"> spotrebiteľovi: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t>Meno a priezvisko: ____________________________________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t>Adresa: _____________________________________________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t>Telefón: _____________________   E-mail: _____________________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br/>
        <w:t>Údaje o tovare: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t>Názov tovaru: ___________________________________</w:t>
      </w:r>
      <w:r w:rsidRPr="009A4F41">
        <w:rPr>
          <w:sz w:val="20"/>
          <w:szCs w:val="20"/>
        </w:rPr>
        <w:t>______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t>Číslo objednávky: _____________________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t>Dátum nákupu: _____________________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t>Dátum doručenia: _____________________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br/>
        <w:t>Popis vady (dôvod reklamácie):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t>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</w:t>
      </w:r>
    </w:p>
    <w:p w:rsidR="00BF1311" w:rsidRPr="009A4F41" w:rsidRDefault="009A4F41">
      <w:pPr>
        <w:rPr>
          <w:sz w:val="20"/>
          <w:szCs w:val="20"/>
        </w:rPr>
      </w:pPr>
      <w:bookmarkStart w:id="0" w:name="_GoBack"/>
      <w:bookmarkEnd w:id="0"/>
      <w:r w:rsidRPr="009A4F41">
        <w:rPr>
          <w:sz w:val="20"/>
          <w:szCs w:val="20"/>
        </w:rPr>
        <w:t>Spôsob, akým žiadam reklamáciu vybaviť (označte ✔ jednu možnosť):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t>☐</w:t>
      </w:r>
      <w:r w:rsidRPr="009A4F41">
        <w:rPr>
          <w:sz w:val="20"/>
          <w:szCs w:val="20"/>
        </w:rPr>
        <w:t xml:space="preserve"> oprava tovaru</w:t>
      </w:r>
      <w:r w:rsidRPr="009A4F41">
        <w:rPr>
          <w:sz w:val="20"/>
          <w:szCs w:val="20"/>
        </w:rPr>
        <w:br/>
        <w:t>☐ výmena tovaru</w:t>
      </w:r>
      <w:r w:rsidRPr="009A4F41">
        <w:rPr>
          <w:sz w:val="20"/>
          <w:szCs w:val="20"/>
        </w:rPr>
        <w:br/>
        <w:t>☐ primeraná zľava z ceny</w:t>
      </w:r>
      <w:r w:rsidRPr="009A4F41">
        <w:rPr>
          <w:sz w:val="20"/>
          <w:szCs w:val="20"/>
        </w:rPr>
        <w:br/>
        <w:t>☐ vrátenie zaplatenej sumy / odstúpenie od</w:t>
      </w:r>
      <w:r w:rsidRPr="009A4F41">
        <w:rPr>
          <w:sz w:val="20"/>
          <w:szCs w:val="20"/>
        </w:rPr>
        <w:t xml:space="preserve"> zmluvy</w:t>
      </w:r>
    </w:p>
    <w:p w:rsidR="00BF1311" w:rsidRPr="009A4F41" w:rsidRDefault="009A4F41">
      <w:pPr>
        <w:rPr>
          <w:sz w:val="20"/>
          <w:szCs w:val="20"/>
        </w:rPr>
      </w:pPr>
      <w:r w:rsidRPr="009A4F41">
        <w:rPr>
          <w:sz w:val="20"/>
          <w:szCs w:val="20"/>
        </w:rPr>
        <w:br/>
        <w:t>V ____________________________ dňa ____________________</w:t>
      </w:r>
    </w:p>
    <w:p w:rsidR="009A4F41" w:rsidRDefault="009A4F41">
      <w:pPr>
        <w:rPr>
          <w:sz w:val="20"/>
          <w:szCs w:val="20"/>
        </w:rPr>
      </w:pPr>
      <w:proofErr w:type="spellStart"/>
      <w:r w:rsidRPr="009A4F41">
        <w:rPr>
          <w:sz w:val="20"/>
          <w:szCs w:val="20"/>
        </w:rPr>
        <w:t>Podpis</w:t>
      </w:r>
      <w:proofErr w:type="spellEnd"/>
      <w:r w:rsidRPr="009A4F41">
        <w:rPr>
          <w:sz w:val="20"/>
          <w:szCs w:val="20"/>
        </w:rPr>
        <w:t xml:space="preserve"> </w:t>
      </w:r>
      <w:proofErr w:type="spellStart"/>
      <w:r w:rsidRPr="009A4F41">
        <w:rPr>
          <w:sz w:val="20"/>
          <w:szCs w:val="20"/>
        </w:rPr>
        <w:t>spotrebiteľa</w:t>
      </w:r>
      <w:proofErr w:type="spellEnd"/>
      <w:r w:rsidRPr="009A4F41">
        <w:rPr>
          <w:sz w:val="20"/>
          <w:szCs w:val="20"/>
        </w:rPr>
        <w:t>: _________________________________</w:t>
      </w:r>
    </w:p>
    <w:p w:rsidR="00BF1311" w:rsidRPr="009A4F41" w:rsidRDefault="009A4F41">
      <w:pPr>
        <w:rPr>
          <w:sz w:val="20"/>
          <w:szCs w:val="20"/>
        </w:rPr>
      </w:pPr>
      <w:proofErr w:type="spellStart"/>
      <w:r w:rsidRPr="009A4F41">
        <w:rPr>
          <w:sz w:val="20"/>
          <w:szCs w:val="20"/>
        </w:rPr>
        <w:t>Tento</w:t>
      </w:r>
      <w:proofErr w:type="spellEnd"/>
      <w:r w:rsidRPr="009A4F41">
        <w:rPr>
          <w:sz w:val="20"/>
          <w:szCs w:val="20"/>
        </w:rPr>
        <w:t xml:space="preserve"> </w:t>
      </w:r>
      <w:proofErr w:type="spellStart"/>
      <w:r w:rsidRPr="009A4F41">
        <w:rPr>
          <w:sz w:val="20"/>
          <w:szCs w:val="20"/>
        </w:rPr>
        <w:t>formulár</w:t>
      </w:r>
      <w:proofErr w:type="spellEnd"/>
      <w:r w:rsidRPr="009A4F41">
        <w:rPr>
          <w:sz w:val="20"/>
          <w:szCs w:val="20"/>
        </w:rPr>
        <w:t xml:space="preserve"> </w:t>
      </w:r>
      <w:proofErr w:type="spellStart"/>
      <w:r w:rsidRPr="009A4F41">
        <w:rPr>
          <w:sz w:val="20"/>
          <w:szCs w:val="20"/>
        </w:rPr>
        <w:t>prosím</w:t>
      </w:r>
      <w:proofErr w:type="spellEnd"/>
      <w:r w:rsidRPr="009A4F41">
        <w:rPr>
          <w:sz w:val="20"/>
          <w:szCs w:val="20"/>
        </w:rPr>
        <w:t xml:space="preserve"> </w:t>
      </w:r>
      <w:proofErr w:type="spellStart"/>
      <w:r w:rsidRPr="009A4F41">
        <w:rPr>
          <w:sz w:val="20"/>
          <w:szCs w:val="20"/>
        </w:rPr>
        <w:t>vytlačte</w:t>
      </w:r>
      <w:proofErr w:type="spellEnd"/>
      <w:r w:rsidRPr="009A4F41">
        <w:rPr>
          <w:sz w:val="20"/>
          <w:szCs w:val="20"/>
        </w:rPr>
        <w:t>, podpíšte a zašlite spolu s reklamovaným tovarom alebo samostatne e-mailom na adresu info@dobirkov.cz al</w:t>
      </w:r>
      <w:r w:rsidRPr="009A4F41">
        <w:rPr>
          <w:sz w:val="20"/>
          <w:szCs w:val="20"/>
        </w:rPr>
        <w:t>ebo poštou na adresu sídla spoločnosti.</w:t>
      </w:r>
    </w:p>
    <w:sectPr w:rsidR="00BF1311" w:rsidRPr="009A4F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A4F41"/>
    <w:rsid w:val="00AA1D8D"/>
    <w:rsid w:val="00B47730"/>
    <w:rsid w:val="00BF131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5DA06"/>
  <w14:defaultImageDpi w14:val="300"/>
  <w15:docId w15:val="{22352867-3E42-4A33-A517-118F6541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C0D26A-4724-40D7-8866-F57F12A5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Tom</cp:lastModifiedBy>
  <cp:revision>2</cp:revision>
  <dcterms:created xsi:type="dcterms:W3CDTF">2025-10-11T14:47:00Z</dcterms:created>
  <dcterms:modified xsi:type="dcterms:W3CDTF">2025-10-11T14:47:00Z</dcterms:modified>
  <cp:category/>
</cp:coreProperties>
</file>